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7407-80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Елизаветы Юрьевны,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1001514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.05.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Сысолятина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(</w:t>
      </w:r>
      <w:r>
        <w:rPr>
          <w:rFonts w:ascii="Times New Roman" w:eastAsia="Times New Roman" w:hAnsi="Times New Roman" w:cs="Times New Roman"/>
          <w:sz w:val="28"/>
          <w:szCs w:val="28"/>
        </w:rPr>
        <w:t>судебная 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),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отчету, срок хранения корреспонденции истек.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18810586250521001514 от 21.05.2025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3 12.12.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Сысолятину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Елизавету Юрьевну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12432520108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92998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5rplc-18">
    <w:name w:val="cat-UserDefined grp-3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FAEB-AFA1-4C80-9FBB-69FF84AAE5E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